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42217" w14:textId="77777777" w:rsidR="0064091E" w:rsidRDefault="0064091E">
      <w:pPr>
        <w:pStyle w:val="Heading1"/>
        <w:jc w:val="center"/>
      </w:pPr>
    </w:p>
    <w:p w14:paraId="4146A6C5" w14:textId="3E9FC48D" w:rsidR="003279F3" w:rsidRDefault="0064091E">
      <w:pPr>
        <w:pStyle w:val="Heading1"/>
        <w:jc w:val="center"/>
      </w:pPr>
      <w:r>
        <w:t>Expression of Interest Form</w:t>
      </w:r>
    </w:p>
    <w:p w14:paraId="4E78B8A5" w14:textId="77777777" w:rsidR="003279F3" w:rsidRDefault="0064091E">
      <w:r>
        <w:rPr>
          <w:b/>
          <w:sz w:val="28"/>
        </w:rPr>
        <w:t>Yura Yungi TIS Health Promotion Video Campaign</w:t>
      </w:r>
    </w:p>
    <w:p w14:paraId="08506D0F" w14:textId="77777777" w:rsidR="003279F3" w:rsidRDefault="0064091E">
      <w:r>
        <w:t xml:space="preserve">Yura Yungi TIS is seeking expressions of interest from ex-smokers who are willing to share their story as part of an upcoming Health Promotion Video Campaign. By sharing your </w:t>
      </w:r>
      <w:r>
        <w:t>journey, you can help inspire others in our community to make healthy choices and support positive change for future generations.</w:t>
      </w:r>
    </w:p>
    <w:p w14:paraId="10748722" w14:textId="77777777" w:rsidR="003279F3" w:rsidRDefault="0064091E">
      <w:pPr>
        <w:pStyle w:val="Heading2"/>
      </w:pPr>
      <w:r>
        <w:t>Participant Details</w:t>
      </w:r>
    </w:p>
    <w:p w14:paraId="6170DD0B" w14:textId="77777777" w:rsidR="003279F3" w:rsidRDefault="0064091E">
      <w:r>
        <w:t>Full Name: ________________________________________________</w:t>
      </w:r>
    </w:p>
    <w:p w14:paraId="41DCE9F4" w14:textId="77777777" w:rsidR="003279F3" w:rsidRDefault="0064091E">
      <w:r>
        <w:t>Preferred Name: ___________________________________________</w:t>
      </w:r>
    </w:p>
    <w:p w14:paraId="53081240" w14:textId="77777777" w:rsidR="003279F3" w:rsidRDefault="0064091E">
      <w:r>
        <w:t>Community/Town: __________________________________________</w:t>
      </w:r>
    </w:p>
    <w:p w14:paraId="77B10E91" w14:textId="77777777" w:rsidR="003279F3" w:rsidRDefault="0064091E">
      <w:r>
        <w:t>Phone Number: ____________________________________________</w:t>
      </w:r>
    </w:p>
    <w:p w14:paraId="5E88D167" w14:textId="77777777" w:rsidR="003279F3" w:rsidRDefault="0064091E">
      <w:r>
        <w:t>Email Address: ____________________________________________</w:t>
      </w:r>
    </w:p>
    <w:p w14:paraId="41D638A8" w14:textId="77777777" w:rsidR="003279F3" w:rsidRDefault="0064091E">
      <w:r>
        <w:t>Preferred Contact Method: _________________________________</w:t>
      </w:r>
    </w:p>
    <w:p w14:paraId="52484F82" w14:textId="77777777" w:rsidR="003279F3" w:rsidRDefault="0064091E">
      <w:pPr>
        <w:pStyle w:val="Heading2"/>
      </w:pPr>
      <w:r>
        <w:t>Your Smoking Journey</w:t>
      </w:r>
    </w:p>
    <w:p w14:paraId="3B1F1D32" w14:textId="77777777" w:rsidR="003279F3" w:rsidRDefault="0064091E">
      <w:r>
        <w:t>1. When did you start smoking?</w:t>
      </w:r>
    </w:p>
    <w:p w14:paraId="33AFE161" w14:textId="77777777" w:rsidR="003279F3" w:rsidRDefault="0064091E">
      <w:r>
        <w:t>____________________________________________________________</w:t>
      </w:r>
    </w:p>
    <w:p w14:paraId="7D661463" w14:textId="77777777" w:rsidR="003279F3" w:rsidRDefault="0064091E">
      <w:r>
        <w:t>____________________________________________________________</w:t>
      </w:r>
    </w:p>
    <w:p w14:paraId="5029051D" w14:textId="77777777" w:rsidR="003279F3" w:rsidRDefault="003279F3"/>
    <w:p w14:paraId="50B5F9C8" w14:textId="77777777" w:rsidR="003279F3" w:rsidRDefault="0064091E">
      <w:r>
        <w:t>2. What influenced or encouraged you to start smoking?</w:t>
      </w:r>
    </w:p>
    <w:p w14:paraId="703C5C19" w14:textId="77777777" w:rsidR="003279F3" w:rsidRDefault="0064091E">
      <w:r>
        <w:t>____________________________________________________________</w:t>
      </w:r>
    </w:p>
    <w:p w14:paraId="56A6213E" w14:textId="77777777" w:rsidR="003279F3" w:rsidRDefault="0064091E">
      <w:r>
        <w:t>____________________________________________________________</w:t>
      </w:r>
    </w:p>
    <w:p w14:paraId="3E563299" w14:textId="77777777" w:rsidR="003279F3" w:rsidRDefault="003279F3"/>
    <w:p w14:paraId="0BDFE0B7" w14:textId="77777777" w:rsidR="003279F3" w:rsidRDefault="0064091E">
      <w:r>
        <w:t>3. When did you quit smoking?</w:t>
      </w:r>
    </w:p>
    <w:p w14:paraId="26BC8ABF" w14:textId="77777777" w:rsidR="003279F3" w:rsidRDefault="0064091E">
      <w:r>
        <w:t>____________________________________________________________</w:t>
      </w:r>
    </w:p>
    <w:p w14:paraId="2A23990E" w14:textId="77777777" w:rsidR="003279F3" w:rsidRDefault="0064091E">
      <w:r>
        <w:t>____________________________________________________________</w:t>
      </w:r>
    </w:p>
    <w:p w14:paraId="32B3757E" w14:textId="77777777" w:rsidR="003279F3" w:rsidRDefault="003279F3"/>
    <w:p w14:paraId="5A3A67DE" w14:textId="77777777" w:rsidR="0064091E" w:rsidRDefault="0064091E"/>
    <w:p w14:paraId="21A7B8AE" w14:textId="77777777" w:rsidR="0064091E" w:rsidRDefault="0064091E"/>
    <w:p w14:paraId="29AF4096" w14:textId="0DAF85AB" w:rsidR="003279F3" w:rsidRDefault="0064091E">
      <w:r>
        <w:t>4. What motivated you to quit smoking?</w:t>
      </w:r>
    </w:p>
    <w:p w14:paraId="434D7DDA" w14:textId="77777777" w:rsidR="003279F3" w:rsidRDefault="0064091E">
      <w:r>
        <w:t>____________________________________________________________</w:t>
      </w:r>
    </w:p>
    <w:p w14:paraId="0E27AD6B" w14:textId="5EDFE34C" w:rsidR="003279F3" w:rsidRDefault="0064091E">
      <w:r>
        <w:t>____________________________________________________________</w:t>
      </w:r>
    </w:p>
    <w:p w14:paraId="23348C6F" w14:textId="77777777" w:rsidR="003279F3" w:rsidRDefault="0064091E">
      <w:r>
        <w:t>5. What helped you stay smoke free?</w:t>
      </w:r>
    </w:p>
    <w:p w14:paraId="31FC3865" w14:textId="77777777" w:rsidR="003279F3" w:rsidRDefault="0064091E">
      <w:r>
        <w:t>____________________________________________________________</w:t>
      </w:r>
    </w:p>
    <w:p w14:paraId="340C4BC4" w14:textId="77777777" w:rsidR="003279F3" w:rsidRDefault="0064091E">
      <w:r>
        <w:t>____________________________________________________________</w:t>
      </w:r>
    </w:p>
    <w:p w14:paraId="56C36635" w14:textId="77777777" w:rsidR="003279F3" w:rsidRDefault="0064091E">
      <w:pPr>
        <w:pStyle w:val="Heading2"/>
      </w:pPr>
      <w:r>
        <w:t>Share Your Story</w:t>
      </w:r>
    </w:p>
    <w:p w14:paraId="2134EE73" w14:textId="77777777" w:rsidR="003279F3" w:rsidRDefault="0064091E">
      <w:r>
        <w:t>Please provide a brief narrative about your smoking journey, including any challenges, successes, advice, or messages you would like to share with others in the community.</w:t>
      </w:r>
    </w:p>
    <w:p w14:paraId="06AC7A89" w14:textId="6346EDC7" w:rsidR="003279F3" w:rsidRDefault="0064091E">
      <w:r>
        <w:t>______________________________________________________________________________________________________</w:t>
      </w:r>
    </w:p>
    <w:p w14:paraId="21E59B8F" w14:textId="11CC6027" w:rsidR="003279F3" w:rsidRDefault="0064091E">
      <w:r>
        <w:t>______________________________________________________________________________________________________</w:t>
      </w:r>
    </w:p>
    <w:p w14:paraId="008D82DD" w14:textId="0515552C" w:rsidR="003279F3" w:rsidRDefault="0064091E">
      <w:r>
        <w:t>______________________________________________________________________________________________________</w:t>
      </w:r>
    </w:p>
    <w:p w14:paraId="4FE1F774" w14:textId="4E4FE7A8" w:rsidR="003279F3" w:rsidRDefault="0064091E">
      <w:r>
        <w:t>______________________________________________________________________________________________________</w:t>
      </w:r>
    </w:p>
    <w:p w14:paraId="2ADF0C90" w14:textId="3E65B5FA" w:rsidR="003279F3" w:rsidRDefault="0064091E">
      <w:r>
        <w:t>______________________________________________________________________________________________________</w:t>
      </w:r>
    </w:p>
    <w:p w14:paraId="49F1B313" w14:textId="02083FDB" w:rsidR="003279F3" w:rsidRDefault="0064091E">
      <w:r>
        <w:t>______________________________________________________________________________________________________</w:t>
      </w:r>
    </w:p>
    <w:p w14:paraId="586FB3AC" w14:textId="5DAC2BCC" w:rsidR="003279F3" w:rsidRDefault="0064091E">
      <w:r>
        <w:t>______________________________________________________________________________________________________</w:t>
      </w:r>
    </w:p>
    <w:p w14:paraId="504CAA2C" w14:textId="00484DC8" w:rsidR="003279F3" w:rsidRDefault="0064091E">
      <w:r>
        <w:t>______________________________________________________________________________________________________</w:t>
      </w:r>
    </w:p>
    <w:p w14:paraId="282927E9" w14:textId="238B7E91" w:rsidR="003279F3" w:rsidRDefault="0064091E">
      <w:r>
        <w:t>______________________________________________________________________________________________________</w:t>
      </w:r>
    </w:p>
    <w:p w14:paraId="15223FEE" w14:textId="77777777" w:rsidR="003279F3" w:rsidRDefault="0064091E">
      <w:pPr>
        <w:pStyle w:val="Heading2"/>
      </w:pPr>
      <w:r>
        <w:t>Consent</w:t>
      </w:r>
    </w:p>
    <w:p w14:paraId="27A45FAA" w14:textId="77777777" w:rsidR="0064091E" w:rsidRDefault="0064091E" w:rsidP="0064091E">
      <w:pPr>
        <w:spacing w:before="240"/>
      </w:pPr>
      <w:r>
        <w:t>I understand that this form is an expression of interest only. If selected to participate, Yura Yungi TIS will contact me with further information regarding filming, consent, and participation in the Health Promotion Video Campaign.</w:t>
      </w:r>
    </w:p>
    <w:p w14:paraId="0BCBBF4B" w14:textId="49C50D84" w:rsidR="003279F3" w:rsidRDefault="0064091E" w:rsidP="0064091E">
      <w:pPr>
        <w:spacing w:before="240"/>
      </w:pPr>
      <w:r>
        <w:t>Participant Signature: _____________________________</w:t>
      </w:r>
    </w:p>
    <w:p w14:paraId="22765539" w14:textId="77777777" w:rsidR="003279F3" w:rsidRDefault="0064091E">
      <w:r>
        <w:t>Date: _____________________________________________</w:t>
      </w:r>
    </w:p>
    <w:sectPr w:rsidR="003279F3"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16031" w14:textId="77777777" w:rsidR="0064091E" w:rsidRDefault="0064091E" w:rsidP="0064091E">
      <w:pPr>
        <w:spacing w:after="0" w:line="240" w:lineRule="auto"/>
      </w:pPr>
      <w:r>
        <w:separator/>
      </w:r>
    </w:p>
  </w:endnote>
  <w:endnote w:type="continuationSeparator" w:id="0">
    <w:p w14:paraId="5D02F646" w14:textId="77777777" w:rsidR="0064091E" w:rsidRDefault="0064091E" w:rsidP="00640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EF1E0" w14:textId="77777777" w:rsidR="0064091E" w:rsidRDefault="0064091E" w:rsidP="0064091E">
      <w:pPr>
        <w:spacing w:after="0" w:line="240" w:lineRule="auto"/>
      </w:pPr>
      <w:r>
        <w:separator/>
      </w:r>
    </w:p>
  </w:footnote>
  <w:footnote w:type="continuationSeparator" w:id="0">
    <w:p w14:paraId="3F9FE8FD" w14:textId="77777777" w:rsidR="0064091E" w:rsidRDefault="0064091E" w:rsidP="00640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8B131" w14:textId="1CE47543" w:rsidR="0064091E" w:rsidRPr="0064091E" w:rsidRDefault="0064091E" w:rsidP="0064091E">
    <w:pPr>
      <w:pStyle w:val="Header"/>
    </w:pPr>
    <w:r>
      <w:rPr>
        <w:noProof/>
      </w:rPr>
      <w:drawing>
        <wp:anchor distT="0" distB="0" distL="114300" distR="114300" simplePos="0" relativeHeight="251658240" behindDoc="0" locked="0" layoutInCell="1" allowOverlap="1" wp14:anchorId="037339F3" wp14:editId="023ECF35">
          <wp:simplePos x="0" y="0"/>
          <wp:positionH relativeFrom="column">
            <wp:posOffset>-1143000</wp:posOffset>
          </wp:positionH>
          <wp:positionV relativeFrom="paragraph">
            <wp:posOffset>-457201</wp:posOffset>
          </wp:positionV>
          <wp:extent cx="7791926" cy="2238375"/>
          <wp:effectExtent l="0" t="0" r="0" b="0"/>
          <wp:wrapNone/>
          <wp:docPr id="1256573475"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573475" name="Picture 1" descr="A red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91926" cy="22383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61890581">
    <w:abstractNumId w:val="8"/>
  </w:num>
  <w:num w:numId="2" w16cid:durableId="1260598737">
    <w:abstractNumId w:val="6"/>
  </w:num>
  <w:num w:numId="3" w16cid:durableId="469905044">
    <w:abstractNumId w:val="5"/>
  </w:num>
  <w:num w:numId="4" w16cid:durableId="531310526">
    <w:abstractNumId w:val="4"/>
  </w:num>
  <w:num w:numId="5" w16cid:durableId="252713207">
    <w:abstractNumId w:val="7"/>
  </w:num>
  <w:num w:numId="6" w16cid:durableId="1592156666">
    <w:abstractNumId w:val="3"/>
  </w:num>
  <w:num w:numId="7" w16cid:durableId="1424497440">
    <w:abstractNumId w:val="2"/>
  </w:num>
  <w:num w:numId="8" w16cid:durableId="694885761">
    <w:abstractNumId w:val="1"/>
  </w:num>
  <w:num w:numId="9" w16cid:durableId="921138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279F3"/>
    <w:rsid w:val="0064091E"/>
    <w:rsid w:val="007C62E4"/>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56AA44"/>
  <w14:defaultImageDpi w14:val="300"/>
  <w15:docId w15:val="{9AC39101-2284-4BD1-9913-99B739310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Shakana Garstone</cp:lastModifiedBy>
  <cp:revision>2</cp:revision>
  <dcterms:created xsi:type="dcterms:W3CDTF">2013-12-23T23:15:00Z</dcterms:created>
  <dcterms:modified xsi:type="dcterms:W3CDTF">2026-05-11T05:30:00Z</dcterms:modified>
  <cp:category/>
</cp:coreProperties>
</file>